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production of a phenotype that is intermediate to those of the two homozygous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genetic makeup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 heterozygous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passing of traits from parent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a trait that seems to disappear in a population, but can reappear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 with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ratio that states the number of times an outcome is likely out of a possible 100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male and female cells combine to form a new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unit of heredity, made of a segment of DNA on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observable characteristic; physical trait that shows as a result of a particular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that always produces the same traits in its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chart used to predict results in Mendelian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of a trait that appears to mask another form of the same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chance that a specific outcome will occur out of total number of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with two identical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different forms a gene may have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comparison between two quantitites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vocabulary words</dc:title>
  <dcterms:created xsi:type="dcterms:W3CDTF">2021-10-11T08:56:27Z</dcterms:created>
  <dcterms:modified xsi:type="dcterms:W3CDTF">2021-10-11T08:56:27Z</dcterms:modified>
</cp:coreProperties>
</file>