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herfs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hark    </w:t>
      </w:r>
      <w:r>
        <w:t xml:space="preserve">   wind    </w:t>
      </w:r>
      <w:r>
        <w:t xml:space="preserve">   kruiwa    </w:t>
      </w:r>
      <w:r>
        <w:t xml:space="preserve">   migreer    </w:t>
      </w:r>
      <w:r>
        <w:t xml:space="preserve">   stoor    </w:t>
      </w:r>
      <w:r>
        <w:t xml:space="preserve">   winterslaap    </w:t>
      </w:r>
      <w:r>
        <w:t xml:space="preserve">   akkers    </w:t>
      </w:r>
      <w:r>
        <w:t xml:space="preserve">   neut    </w:t>
      </w:r>
      <w:r>
        <w:t xml:space="preserve">   voëls    </w:t>
      </w:r>
      <w:r>
        <w:t xml:space="preserve">   geel    </w:t>
      </w:r>
      <w:r>
        <w:t xml:space="preserve">   rooi    </w:t>
      </w:r>
      <w:r>
        <w:t xml:space="preserve">   bruin    </w:t>
      </w:r>
      <w:r>
        <w:t xml:space="preserve">   gate    </w:t>
      </w:r>
      <w:r>
        <w:t xml:space="preserve">   grot    </w:t>
      </w:r>
      <w:r>
        <w:t xml:space="preserve">   versamel    </w:t>
      </w:r>
      <w:r>
        <w:t xml:space="preserve">   hiberneer    </w:t>
      </w:r>
      <w:r>
        <w:t xml:space="preserve">   bome    </w:t>
      </w:r>
      <w:r>
        <w:t xml:space="preserve">   blare    </w:t>
      </w:r>
      <w:r>
        <w:t xml:space="preserve">   verkleur    </w:t>
      </w:r>
      <w:r>
        <w:t xml:space="preserve">   eekhoring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herfs</dc:title>
  <dcterms:created xsi:type="dcterms:W3CDTF">2021-10-11T08:57:08Z</dcterms:created>
  <dcterms:modified xsi:type="dcterms:W3CDTF">2021-10-11T08:57:08Z</dcterms:modified>
</cp:coreProperties>
</file>