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Warm kledingstuk.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teenoorgestelde van warmer.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Verkleining van blaar.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seisoen vóór herfs.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Gebruik dit om blare bymekaar te kry.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_______ waai die blare weg.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seisoen ná herfs.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Meervoud van boom.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Een woord vir geel, bruin, oranje en rooi.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Daar is twaalf ________ in 'n jaar.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herfs</dc:title>
  <dcterms:created xsi:type="dcterms:W3CDTF">2021-10-11T08:57:36Z</dcterms:created>
  <dcterms:modified xsi:type="dcterms:W3CDTF">2021-10-11T08:57:36Z</dcterms:modified>
</cp:coreProperties>
</file>