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oranje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bruin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akker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appel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pampoen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mielie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geel</w:t>
            </w:r>
          </w:p>
        </w:tc>
      </w:tr>
    </w:tbl>
    <w:p>
      <w:pPr>
        <w:pStyle w:val="WordBankSmall"/>
      </w:pPr>
      <w:r>
        <w:t xml:space="preserve">   blaar    </w:t>
      </w:r>
      <w:r>
        <w:t xml:space="preserve">   koud    </w:t>
      </w:r>
      <w:r>
        <w:t xml:space="preserve">   pampoen    </w:t>
      </w:r>
      <w:r>
        <w:t xml:space="preserve">   boom    </w:t>
      </w:r>
      <w:r>
        <w:t xml:space="preserve">   jas    </w:t>
      </w:r>
      <w:r>
        <w:t xml:space="preserve">   akker    </w:t>
      </w:r>
      <w:r>
        <w:t xml:space="preserve">   hark    </w:t>
      </w:r>
      <w:r>
        <w:t xml:space="preserve">   mielie    </w:t>
      </w:r>
      <w:r>
        <w:t xml:space="preserve">   rooi    </w:t>
      </w:r>
      <w:r>
        <w:t xml:space="preserve">   oranje    </w:t>
      </w:r>
      <w:r>
        <w:t xml:space="preserve">   geel    </w:t>
      </w:r>
      <w:r>
        <w:t xml:space="preserve">   groen    </w:t>
      </w:r>
      <w:r>
        <w:t xml:space="preserve">   bruin    </w:t>
      </w:r>
      <w:r>
        <w:t xml:space="preserve">   appel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herfs</dc:title>
  <dcterms:created xsi:type="dcterms:W3CDTF">2021-10-11T08:56:39Z</dcterms:created>
  <dcterms:modified xsi:type="dcterms:W3CDTF">2021-10-11T08:56:39Z</dcterms:modified>
</cp:coreProperties>
</file>