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herhaling blok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bewaart er boter en melk in. Het blijft er koud.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 badkamer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Het is de ruimte boven in het huis.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timmeren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Hierdoor kom je je huis binnen.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 voordeur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kunt je wassen. De straal komt boven je hoofd.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 fontein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Deze ruimte is onder je huis.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meubels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deze ruimte is de douche, maar ook een wastafel.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 koelkast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televisie is een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 storm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Deze klok staat naast mijn bed. Hij maakt geluid als ik wakker moet worden.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 glijbaan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stoel, de tafel, de bank, de kast. Dit zijn allemaal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 douche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kunt je er aan wassen of je tanden poetsen.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 kelder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 je gegeten hebt moet je bord worden schoongemaakt.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 wekker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de boom is een huisje van hout gebouwd.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toeteren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 het plein is een vijver. Middenin de vijver komt water omhoog.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gluren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klimt omhoog en gaat op je billen naar beneden. Het staat in de speeltuin.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 wastafel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Ik kijk stiekem over de schutting.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apparaat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Een ander woord voor klimmen is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 zolder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Het waait heel hard. De dakpannen waaien van het dak.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 boomhut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Ik sla met een hamer de spijker in het hout.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afwassen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 auto maakt een heel hard geluid omdat de fietser oversteekt.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klauteren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herhaling blok 1</dc:title>
  <dcterms:created xsi:type="dcterms:W3CDTF">2021-10-11T08:56:53Z</dcterms:created>
  <dcterms:modified xsi:type="dcterms:W3CDTF">2021-10-11T08:56:53Z</dcterms:modified>
</cp:coreProperties>
</file>