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hero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annul    </w:t>
      </w:r>
      <w:r>
        <w:t xml:space="preserve">   aloof    </w:t>
      </w:r>
      <w:r>
        <w:t xml:space="preserve">   brady    </w:t>
      </w:r>
      <w:r>
        <w:t xml:space="preserve">   camaraderie    </w:t>
      </w:r>
      <w:r>
        <w:t xml:space="preserve">   calamity    </w:t>
      </w:r>
      <w:r>
        <w:t xml:space="preserve">   brusque    </w:t>
      </w:r>
      <w:r>
        <w:t xml:space="preserve">   bombastic    </w:t>
      </w:r>
      <w:r>
        <w:t xml:space="preserve">   bereft    </w:t>
      </w:r>
      <w:r>
        <w:t xml:space="preserve">   beguile    </w:t>
      </w:r>
      <w:r>
        <w:t xml:space="preserve">   audacious    </w:t>
      </w:r>
      <w:r>
        <w:t xml:space="preserve">   atone    </w:t>
      </w:r>
      <w:r>
        <w:t xml:space="preserve">   aspire    </w:t>
      </w:r>
      <w:r>
        <w:t xml:space="preserve">   ascertain    </w:t>
      </w:r>
      <w:r>
        <w:t xml:space="preserve">   appraise    </w:t>
      </w:r>
      <w:r>
        <w:t xml:space="preserve">   apathetic    </w:t>
      </w:r>
      <w:r>
        <w:t xml:space="preserve">   anecdote    </w:t>
      </w:r>
      <w:r>
        <w:t xml:space="preserve">   amiable    </w:t>
      </w:r>
      <w:r>
        <w:t xml:space="preserve">   ambiguous    </w:t>
      </w:r>
      <w:r>
        <w:t xml:space="preserve">   agile    </w:t>
      </w:r>
      <w:r>
        <w:t xml:space="preserve">   adulation    </w:t>
      </w:r>
      <w:r>
        <w:t xml:space="preserve">   abroit    </w:t>
      </w:r>
      <w:r>
        <w:t xml:space="preserve">   adamant    </w:t>
      </w:r>
      <w:r>
        <w:t xml:space="preserve">   acerbic    </w:t>
      </w:r>
      <w:r>
        <w:t xml:space="preserve">   absolution    </w:t>
      </w:r>
      <w:r>
        <w:t xml:space="preserve">   abridge    </w:t>
      </w:r>
      <w:r>
        <w:t xml:space="preserve">   aberration    </w:t>
      </w:r>
      <w:r>
        <w:t xml:space="preserve">   abduct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hero</dc:title>
  <dcterms:created xsi:type="dcterms:W3CDTF">2021-10-11T08:56:47Z</dcterms:created>
  <dcterms:modified xsi:type="dcterms:W3CDTF">2021-10-11T08:56:47Z</dcterms:modified>
</cp:coreProperties>
</file>