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 myths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dad of heracles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core of the Suns in Yi the Archer and the 10 suns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 that hated heracles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god in the 10 loabors of heracles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Thor was from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stole the Sun, Moon, and the stars from the Selfish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god in Raven and the Sources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 Jun was the god of the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Thor dressed as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stole Thor's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Raven and the sources of light was from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the mesage god in the 10 labors if Heracles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Tezcatlipoca the enemy of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Lodge boy captures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was the brother of 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god of the sea in the 10 labors of heraclues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10 labors of heracles was from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Querzalcoatl was from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Thrym wanted to marry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boy was thrown away in lodge boy and thrown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gave Heracles a rattle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myth lodge boy and thrown-away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mother of Quetzalcoatl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war in Romulus and Remus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Romulus and Remus was from 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Querzalcaotl was the son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Hera was the god of marriage and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tried to kill heracles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Yi the Archer and the 10 suns is from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main god of Romulus and Remus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 myths</dc:title>
  <dcterms:created xsi:type="dcterms:W3CDTF">2021-10-11T08:57:29Z</dcterms:created>
  <dcterms:modified xsi:type="dcterms:W3CDTF">2021-10-11T08:57:29Z</dcterms:modified>
</cp:coreProperties>
</file>