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9/11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President Bush    </w:t>
      </w:r>
      <w:r>
        <w:t xml:space="preserve">   Allan Zullo    </w:t>
      </w:r>
      <w:r>
        <w:t xml:space="preserve">   Captain Dahl    </w:t>
      </w:r>
      <w:r>
        <w:t xml:space="preserve">   Ahmed al Haznawi    </w:t>
      </w:r>
      <w:r>
        <w:t xml:space="preserve">   Ahmed al Nami    </w:t>
      </w:r>
      <w:r>
        <w:t xml:space="preserve">   Saeed al Ghamdi    </w:t>
      </w:r>
      <w:r>
        <w:t xml:space="preserve">   Ziad Samir Jarrah    </w:t>
      </w:r>
      <w:r>
        <w:t xml:space="preserve">   United Flight Ninety Three    </w:t>
      </w:r>
      <w:r>
        <w:t xml:space="preserve">   Victor Correa    </w:t>
      </w:r>
      <w:r>
        <w:t xml:space="preserve">   David Thomas Jr.    </w:t>
      </w:r>
      <w:r>
        <w:t xml:space="preserve">   David Tarantino Jr.    </w:t>
      </w:r>
      <w:r>
        <w:t xml:space="preserve">   Philip McNair    </w:t>
      </w:r>
      <w:r>
        <w:t xml:space="preserve">   Pentagon    </w:t>
      </w:r>
      <w:r>
        <w:t xml:space="preserve">   Mike Kosowski    </w:t>
      </w:r>
      <w:r>
        <w:t xml:space="preserve">   Kevin Murray Jr.    </w:t>
      </w:r>
      <w:r>
        <w:t xml:space="preserve">   Rosario Terranova    </w:t>
      </w:r>
      <w:r>
        <w:t xml:space="preserve">   David Lim    </w:t>
      </w:r>
      <w:r>
        <w:t xml:space="preserve">   John Jonas    </w:t>
      </w:r>
      <w:r>
        <w:t xml:space="preserve">   Charles Sereika    </w:t>
      </w:r>
      <w:r>
        <w:t xml:space="preserve">   Al Qaeda    </w:t>
      </w:r>
      <w:r>
        <w:t xml:space="preserve">   Counter-terrorist    </w:t>
      </w:r>
      <w:r>
        <w:t xml:space="preserve">   Afghanistan    </w:t>
      </w:r>
      <w:r>
        <w:t xml:space="preserve">   World Trade Center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9/11 </dc:title>
  <dcterms:created xsi:type="dcterms:W3CDTF">2021-12-14T03:43:58Z</dcterms:created>
  <dcterms:modified xsi:type="dcterms:W3CDTF">2021-12-14T03:43:58Z</dcterms:modified>
</cp:coreProperties>
</file>