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joint and tin foil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to you if you dont stop taking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its from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do with the needle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slang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cant stop taking it/thinking about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power point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do when it is in powder form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ancestors of heroin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melt it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need help </w:t>
            </w:r>
          </w:p>
        </w:tc>
      </w:tr>
    </w:tbl>
    <w:p>
      <w:pPr>
        <w:pStyle w:val="WordBankSmall"/>
      </w:pPr>
      <w:r>
        <w:t xml:space="preserve">   heroin    </w:t>
      </w:r>
      <w:r>
        <w:t xml:space="preserve">   smoking     </w:t>
      </w:r>
      <w:r>
        <w:t xml:space="preserve">   snorting     </w:t>
      </w:r>
      <w:r>
        <w:t xml:space="preserve">   injection     </w:t>
      </w:r>
      <w:r>
        <w:t xml:space="preserve">   dope    </w:t>
      </w:r>
      <w:r>
        <w:t xml:space="preserve">   opium    </w:t>
      </w:r>
      <w:r>
        <w:t xml:space="preserve">   addiction     </w:t>
      </w:r>
      <w:r>
        <w:t xml:space="preserve">   rehab     </w:t>
      </w:r>
      <w:r>
        <w:t xml:space="preserve">   poppy     </w:t>
      </w:r>
      <w:r>
        <w:t xml:space="preserve">   death     </w:t>
      </w:r>
      <w:r>
        <w:t xml:space="preserve">   spoon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</dc:title>
  <dcterms:created xsi:type="dcterms:W3CDTF">2021-10-11T08:57:36Z</dcterms:created>
  <dcterms:modified xsi:type="dcterms:W3CDTF">2021-10-11T08:57:36Z</dcterms:modified>
</cp:coreProperties>
</file>