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heros and villans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captin america    </w:t>
      </w:r>
      <w:r>
        <w:t xml:space="preserve">   wonderwoman    </w:t>
      </w:r>
      <w:r>
        <w:t xml:space="preserve">   scarecrow    </w:t>
      </w:r>
      <w:r>
        <w:t xml:space="preserve">   mrpenguin    </w:t>
      </w:r>
      <w:r>
        <w:t xml:space="preserve">   ivory    </w:t>
      </w:r>
      <w:r>
        <w:t xml:space="preserve">   catwoman    </w:t>
      </w:r>
      <w:r>
        <w:t xml:space="preserve">   bane    </w:t>
      </w:r>
      <w:r>
        <w:t xml:space="preserve">   mrfreeze    </w:t>
      </w:r>
      <w:r>
        <w:t xml:space="preserve">   thor    </w:t>
      </w:r>
      <w:r>
        <w:t xml:space="preserve">   spiderman    </w:t>
      </w:r>
      <w:r>
        <w:t xml:space="preserve">   hulk    </w:t>
      </w:r>
      <w:r>
        <w:t xml:space="preserve">   ironman    </w:t>
      </w:r>
      <w:r>
        <w:t xml:space="preserve">   batgirl    </w:t>
      </w:r>
      <w:r>
        <w:t xml:space="preserve">   joker    </w:t>
      </w:r>
      <w:r>
        <w:t xml:space="preserve">   harleyquinn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heros and villans</dc:title>
  <dcterms:created xsi:type="dcterms:W3CDTF">2021-10-11T08:57:21Z</dcterms:created>
  <dcterms:modified xsi:type="dcterms:W3CDTF">2021-10-11T08:57:21Z</dcterms:modified>
</cp:coreProperties>
</file>