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 kwartaal 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Simbool vir oorwinning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 van Lewe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Luukse sneltrein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Luukse Landgoed in Kempton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eerste skoolhoof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Laerskool Kruinsig se vorige naam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Huidige Skoolhoof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Skoollied is geskryf deur Mev.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Kempton PArk is gestig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Skool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kwartaal   1</dc:title>
  <dcterms:created xsi:type="dcterms:W3CDTF">2021-10-11T08:58:11Z</dcterms:created>
  <dcterms:modified xsi:type="dcterms:W3CDTF">2021-10-11T08:58:11Z</dcterms:modified>
</cp:coreProperties>
</file>