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heston blumenthal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bacon and egg ice cream    </w:t>
      </w:r>
      <w:r>
        <w:t xml:space="preserve">   blumenthal    </w:t>
      </w:r>
      <w:r>
        <w:t xml:space="preserve">   gemini    </w:t>
      </w:r>
      <w:r>
        <w:t xml:space="preserve">   heston    </w:t>
      </w:r>
      <w:r>
        <w:t xml:space="preserve">   london    </w:t>
      </w:r>
      <w:r>
        <w:t xml:space="preserve">   meat fruit    </w:t>
      </w:r>
      <w:r>
        <w:t xml:space="preserve">   Michelin stars    </w:t>
      </w:r>
      <w:r>
        <w:t xml:space="preserve">   mock turtle soup    </w:t>
      </w:r>
      <w:r>
        <w:t xml:space="preserve">   parsnip cereal    </w:t>
      </w:r>
      <w:r>
        <w:t xml:space="preserve">   petit fours    </w:t>
      </w:r>
      <w:r>
        <w:t xml:space="preserve">   snail porridge    </w:t>
      </w:r>
      <w:r>
        <w:t xml:space="preserve">   triple cooked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heston blumenthal </dc:title>
  <dcterms:created xsi:type="dcterms:W3CDTF">2021-10-11T08:57:33Z</dcterms:created>
  <dcterms:modified xsi:type="dcterms:W3CDTF">2021-10-11T08:57:33Z</dcterms:modified>
</cp:coreProperties>
</file>