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shdsgdfkjhs    </w:t>
      </w:r>
      <w:r>
        <w:t xml:space="preserve">   dghjgdhj    </w:t>
      </w:r>
      <w:r>
        <w:t xml:space="preserve">   'idhsugdl    </w:t>
      </w:r>
      <w:r>
        <w:t xml:space="preserve">   gfieushdgshgk    </w:t>
      </w:r>
      <w:r>
        <w:t xml:space="preserve">   sohpie    </w:t>
      </w:r>
      <w:r>
        <w:t xml:space="preserve">   poopybuttcheek    </w:t>
      </w:r>
      <w:r>
        <w:t xml:space="preserve">   ellibaby    </w:t>
      </w:r>
      <w:r>
        <w:t xml:space="preserve">   tressa    </w:t>
      </w:r>
      <w:r>
        <w:t xml:space="preserve">   poop    </w:t>
      </w:r>
      <w:r>
        <w:t xml:space="preserve">   butt    </w:t>
      </w:r>
      <w:r>
        <w:t xml:space="preserve">   names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hey</dc:title>
  <dcterms:created xsi:type="dcterms:W3CDTF">2021-10-11T08:58:04Z</dcterms:created>
  <dcterms:modified xsi:type="dcterms:W3CDTF">2021-10-11T08:58:04Z</dcterms:modified>
</cp:coreProperties>
</file>