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hibernation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adder    </w:t>
      </w:r>
      <w:r>
        <w:t xml:space="preserve">   bat    </w:t>
      </w:r>
      <w:r>
        <w:t xml:space="preserve">   brimstonebutterfly    </w:t>
      </w:r>
      <w:r>
        <w:t xml:space="preserve">   dormouse    </w:t>
      </w:r>
      <w:r>
        <w:t xml:space="preserve">   frog    </w:t>
      </w:r>
      <w:r>
        <w:t xml:space="preserve">   grasssnake    </w:t>
      </w:r>
      <w:r>
        <w:t xml:space="preserve">   hedgehog    </w:t>
      </w:r>
      <w:r>
        <w:t xml:space="preserve">   ladybird    </w:t>
      </w:r>
      <w:r>
        <w:t xml:space="preserve">   newt    </w:t>
      </w:r>
      <w:r>
        <w:t xml:space="preserve">   peacockbutterfly    </w:t>
      </w:r>
      <w:r>
        <w:t xml:space="preserve">   redmasonbee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hibernation</dc:title>
  <dcterms:created xsi:type="dcterms:W3CDTF">2021-10-11T08:57:20Z</dcterms:created>
  <dcterms:modified xsi:type="dcterms:W3CDTF">2021-10-11T08:57:20Z</dcterms:modified>
</cp:coreProperties>
</file>