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choose    </w:t>
      </w:r>
      <w:r>
        <w:t xml:space="preserve">   you're    </w:t>
      </w:r>
      <w:r>
        <w:t xml:space="preserve">   listen    </w:t>
      </w:r>
      <w:r>
        <w:t xml:space="preserve">   question    </w:t>
      </w:r>
      <w:r>
        <w:t xml:space="preserve">   suddenly    </w:t>
      </w:r>
      <w:r>
        <w:t xml:space="preserve">   beautiful    </w:t>
      </w:r>
      <w:r>
        <w:t xml:space="preserve">   problem    </w:t>
      </w:r>
      <w:r>
        <w:t xml:space="preserve">   caught    </w:t>
      </w:r>
      <w:r>
        <w:t xml:space="preserve">   already    </w:t>
      </w:r>
      <w:r>
        <w:t xml:space="preserve">   know    </w:t>
      </w:r>
      <w:r>
        <w:t xml:space="preserve">   language    </w:t>
      </w:r>
      <w:r>
        <w:t xml:space="preserve">   friend    </w:t>
      </w:r>
      <w:r>
        <w:t xml:space="preserve">   people    </w:t>
      </w:r>
      <w:r>
        <w:t xml:space="preserve">   would    </w:t>
      </w:r>
      <w:r>
        <w:t xml:space="preserve">   said    </w:t>
      </w:r>
      <w:r>
        <w:t xml:space="preserve">   their    </w:t>
      </w:r>
      <w:r>
        <w:t xml:space="preserve">   which    </w:t>
      </w:r>
      <w:r>
        <w:t xml:space="preserve">   your    </w:t>
      </w:r>
      <w:r>
        <w:t xml:space="preserve">   there    </w:t>
      </w:r>
      <w:r>
        <w:t xml:space="preserve">   where    </w:t>
      </w:r>
      <w:r>
        <w:t xml:space="preserve">   what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spelling words</dc:title>
  <dcterms:created xsi:type="dcterms:W3CDTF">2021-10-11T08:58:43Z</dcterms:created>
  <dcterms:modified xsi:type="dcterms:W3CDTF">2021-10-11T08:58:43Z</dcterms:modified>
</cp:coreProperties>
</file>