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they    </w:t>
      </w:r>
      <w:r>
        <w:t xml:space="preserve">   home    </w:t>
      </w:r>
      <w:r>
        <w:t xml:space="preserve">   some    </w:t>
      </w:r>
      <w:r>
        <w:t xml:space="preserve">   come    </w:t>
      </w:r>
      <w:r>
        <w:t xml:space="preserve">   wanted    </w:t>
      </w:r>
      <w:r>
        <w:t xml:space="preserve">   garden    </w:t>
      </w:r>
      <w:r>
        <w:t xml:space="preserve">   put    </w:t>
      </w:r>
      <w:r>
        <w:t xml:space="preserve">   people    </w:t>
      </w:r>
      <w:r>
        <w:t xml:space="preserve">   with    </w:t>
      </w:r>
      <w:r>
        <w:t xml:space="preserve">   said    </w:t>
      </w:r>
      <w:r>
        <w:t xml:space="preserve">   could    </w:t>
      </w:r>
      <w:r>
        <w:t xml:space="preserve">   asked    </w:t>
      </w:r>
      <w:r>
        <w:t xml:space="preserve">   house    </w:t>
      </w:r>
      <w:r>
        <w:t xml:space="preserve">   friend    </w:t>
      </w:r>
      <w:r>
        <w:t xml:space="preserve">   their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2021-10-11T08:58:41Z</dcterms:created>
  <dcterms:modified xsi:type="dcterms:W3CDTF">2021-10-11T08:58:41Z</dcterms:modified>
</cp:coreProperties>
</file>