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home    </w:t>
      </w:r>
      <w:r>
        <w:t xml:space="preserve">   different    </w:t>
      </w:r>
      <w:r>
        <w:t xml:space="preserve">   land    </w:t>
      </w:r>
      <w:r>
        <w:t xml:space="preserve">   need    </w:t>
      </w:r>
      <w:r>
        <w:t xml:space="preserve">   read    </w:t>
      </w:r>
      <w:r>
        <w:t xml:space="preserve">   hand    </w:t>
      </w:r>
      <w:r>
        <w:t xml:space="preserve">   kind    </w:t>
      </w:r>
      <w:r>
        <w:t xml:space="preserve">   try    </w:t>
      </w:r>
      <w:r>
        <w:t xml:space="preserve">   move    </w:t>
      </w:r>
      <w:r>
        <w:t xml:space="preserve">  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</dc:title>
  <dcterms:created xsi:type="dcterms:W3CDTF">2021-10-11T08:59:19Z</dcterms:created>
  <dcterms:modified xsi:type="dcterms:W3CDTF">2021-10-11T08:59:19Z</dcterms:modified>
</cp:coreProperties>
</file>