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almost    </w:t>
      </w:r>
      <w:r>
        <w:t xml:space="preserve">   beautiful    </w:t>
      </w:r>
      <w:r>
        <w:t xml:space="preserve">   became    </w:t>
      </w:r>
      <w:r>
        <w:t xml:space="preserve">   because    </w:t>
      </w:r>
      <w:r>
        <w:t xml:space="preserve">   came    </w:t>
      </w:r>
      <w:r>
        <w:t xml:space="preserve">   find    </w:t>
      </w:r>
      <w:r>
        <w:t xml:space="preserve">   girl    </w:t>
      </w:r>
      <w:r>
        <w:t xml:space="preserve">   going    </w:t>
      </w:r>
      <w:r>
        <w:t xml:space="preserve">   happen    </w:t>
      </w:r>
      <w:r>
        <w:t xml:space="preserve">   kept    </w:t>
      </w:r>
      <w:r>
        <w:t xml:space="preserve">   line    </w:t>
      </w:r>
      <w:r>
        <w:t xml:space="preserve">   loud    </w:t>
      </w:r>
      <w:r>
        <w:t xml:space="preserve">   myself    </w:t>
      </w:r>
      <w:r>
        <w:t xml:space="preserve">   never    </w:t>
      </w:r>
      <w:r>
        <w:t xml:space="preserve">   people    </w:t>
      </w:r>
      <w:r>
        <w:t xml:space="preserve">   please    </w:t>
      </w:r>
      <w:r>
        <w:t xml:space="preserve">   pretty    </w:t>
      </w:r>
      <w:r>
        <w:t xml:space="preserve">   pull    </w:t>
      </w:r>
      <w:r>
        <w:t xml:space="preserve">   remain    </w:t>
      </w:r>
      <w:r>
        <w:t xml:space="preserve">   should    </w:t>
      </w:r>
      <w:r>
        <w:t xml:space="preserve">   tall    </w:t>
      </w:r>
      <w:r>
        <w:t xml:space="preserve">   thank    </w:t>
      </w:r>
      <w:r>
        <w:t xml:space="preserve">   think    </w:t>
      </w:r>
      <w:r>
        <w:t xml:space="preserve">   time    </w:t>
      </w:r>
      <w:r>
        <w:t xml:space="preserve">   together    </w:t>
      </w:r>
      <w:r>
        <w:t xml:space="preserve">   when    </w:t>
      </w:r>
      <w:r>
        <w:t xml:space="preserve">   who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2021-10-11T08:57:51Z</dcterms:created>
  <dcterms:modified xsi:type="dcterms:W3CDTF">2021-10-11T08:57:51Z</dcterms:modified>
</cp:coreProperties>
</file>