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high frequency words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see    </w:t>
      </w:r>
      <w:r>
        <w:t xml:space="preserve">   could    </w:t>
      </w:r>
      <w:r>
        <w:t xml:space="preserve">   like    </w:t>
      </w:r>
      <w:r>
        <w:t xml:space="preserve">   her    </w:t>
      </w:r>
      <w:r>
        <w:t xml:space="preserve">   has    </w:t>
      </w:r>
      <w:r>
        <w:t xml:space="preserve">   time    </w:t>
      </w:r>
      <w:r>
        <w:t xml:space="preserve">   him    </w:t>
      </w:r>
      <w:r>
        <w:t xml:space="preserve">   two    </w:t>
      </w:r>
      <w:r>
        <w:t xml:space="preserve">   more    </w:t>
      </w:r>
      <w:r>
        <w:t xml:space="preserve">   into    </w:t>
      </w:r>
      <w:r>
        <w:t xml:space="preserve">   other    </w:t>
      </w:r>
      <w:r>
        <w:t xml:space="preserve">   would    </w:t>
      </w:r>
      <w:r>
        <w:t xml:space="preserve">   these    </w:t>
      </w:r>
      <w:r>
        <w:t xml:space="preserve">   so    </w:t>
      </w:r>
      <w:r>
        <w:t xml:space="preserve">   some    </w:t>
      </w:r>
      <w:r>
        <w:t xml:space="preserve">   many    </w:t>
      </w:r>
      <w:r>
        <w:t xml:space="preserve">   she    </w:t>
      </w:r>
      <w:r>
        <w:t xml:space="preserve">   then    </w:t>
      </w:r>
      <w:r>
        <w:t xml:space="preserve">   them    </w:t>
      </w:r>
      <w:r>
        <w:t xml:space="preserve">   out    </w:t>
      </w:r>
      <w:r>
        <w:t xml:space="preserve">   up    </w:t>
      </w:r>
      <w:r>
        <w:t xml:space="preserve">   how    </w:t>
      </w:r>
      <w:r>
        <w:t xml:space="preserve">   about    </w:t>
      </w:r>
      <w:r>
        <w:t xml:space="preserve">   each    </w:t>
      </w:r>
      <w:r>
        <w:t xml:space="preserve">   will    </w:t>
      </w:r>
      <w:r>
        <w:t xml:space="preserve">   do    </w:t>
      </w:r>
      <w:r>
        <w:t xml:space="preserve">   if    </w:t>
      </w:r>
      <w:r>
        <w:t xml:space="preserve">   their    </w:t>
      </w:r>
      <w:r>
        <w:t xml:space="preserve">   which    </w:t>
      </w:r>
      <w:r>
        <w:t xml:space="preserve">   said    </w:t>
      </w:r>
      <w:r>
        <w:t xml:space="preserve">   your    </w:t>
      </w:r>
      <w:r>
        <w:t xml:space="preserve">   an    </w:t>
      </w:r>
      <w:r>
        <w:t xml:space="preserve">   can    </w:t>
      </w:r>
      <w:r>
        <w:t xml:space="preserve">   there    </w:t>
      </w:r>
      <w:r>
        <w:t xml:space="preserve">   we    </w:t>
      </w:r>
      <w:r>
        <w:t xml:space="preserve">   when    </w:t>
      </w:r>
      <w:r>
        <w:t xml:space="preserve">   were    </w:t>
      </w:r>
      <w:r>
        <w:t xml:space="preserve">   all    </w:t>
      </w:r>
      <w:r>
        <w:t xml:space="preserve">   what    </w:t>
      </w:r>
      <w:r>
        <w:t xml:space="preserve">   but    </w:t>
      </w:r>
      <w:r>
        <w:t xml:space="preserve">   at    </w:t>
      </w:r>
      <w:r>
        <w:t xml:space="preserve">   they    </w:t>
      </w:r>
      <w:r>
        <w:t xml:space="preserve">   his    </w:t>
      </w:r>
      <w:r>
        <w:t xml:space="preserve">   with    </w:t>
      </w:r>
      <w:r>
        <w:t xml:space="preserve">   as    </w:t>
      </w:r>
      <w:r>
        <w:t xml:space="preserve">   ]are    </w:t>
      </w:r>
      <w:r>
        <w:t xml:space="preserve">   on    </w:t>
      </w:r>
      <w:r>
        <w:t xml:space="preserve">   was    </w:t>
      </w:r>
      <w:r>
        <w:t xml:space="preserve">   for    </w:t>
      </w:r>
      <w:r>
        <w:t xml:space="preserve">   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a</dc:title>
  <dcterms:created xsi:type="dcterms:W3CDTF">2021-10-11T08:58:15Z</dcterms:created>
  <dcterms:modified xsi:type="dcterms:W3CDTF">2021-10-11T08:58:15Z</dcterms:modified>
</cp:coreProperties>
</file>