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fright    </w:t>
      </w:r>
      <w:r>
        <w:t xml:space="preserve">   might    </w:t>
      </w:r>
      <w:r>
        <w:t xml:space="preserve">   bright    </w:t>
      </w:r>
      <w:r>
        <w:t xml:space="preserve">   nigh    </w:t>
      </w:r>
      <w:r>
        <w:t xml:space="preserve">   night    </w:t>
      </w:r>
      <w:r>
        <w:t xml:space="preserve">   right    </w:t>
      </w:r>
      <w:r>
        <w:t xml:space="preserve">   sigh    </w:t>
      </w:r>
      <w:r>
        <w:t xml:space="preserve">   high    </w:t>
      </w:r>
      <w:r>
        <w:t xml:space="preserve">   tight    </w:t>
      </w:r>
      <w:r>
        <w:t xml:space="preserve">   sight    </w:t>
      </w:r>
      <w:r>
        <w:t xml:space="preserve">   blight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night</dc:title>
  <dcterms:created xsi:type="dcterms:W3CDTF">2021-10-11T08:59:26Z</dcterms:created>
  <dcterms:modified xsi:type="dcterms:W3CDTF">2021-10-11T08:59:26Z</dcterms:modified>
</cp:coreProperties>
</file>