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highway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rob    </w:t>
      </w:r>
      <w:r>
        <w:t xml:space="preserve">   troops    </w:t>
      </w:r>
      <w:r>
        <w:t xml:space="preserve">   king george    </w:t>
      </w:r>
      <w:r>
        <w:t xml:space="preserve">   manager    </w:t>
      </w:r>
      <w:r>
        <w:t xml:space="preserve">   stable    </w:t>
      </w:r>
      <w:r>
        <w:t xml:space="preserve">   osler    </w:t>
      </w:r>
      <w:r>
        <w:t xml:space="preserve">   tim    </w:t>
      </w:r>
      <w:r>
        <w:t xml:space="preserve">   horse    </w:t>
      </w:r>
      <w:r>
        <w:t xml:space="preserve">   bar    </w:t>
      </w:r>
      <w:r>
        <w:t xml:space="preserve">   old inn    </w:t>
      </w:r>
      <w:r>
        <w:t xml:space="preserve">   bess    </w:t>
      </w:r>
      <w:r>
        <w:t xml:space="preserve">   highway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highway man</dc:title>
  <dcterms:created xsi:type="dcterms:W3CDTF">2021-10-11T08:59:53Z</dcterms:created>
  <dcterms:modified xsi:type="dcterms:W3CDTF">2021-10-11T08:59:53Z</dcterms:modified>
</cp:coreProperties>
</file>