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hillary clinton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she running for currently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she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blue and red donkey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she meet her husband bill clinton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evrey canidate running for presidency  has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college she went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42nd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where she worked in a law firm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hillary's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newest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she elected for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hillary clinton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hillary clinton</dc:title>
  <dcterms:created xsi:type="dcterms:W3CDTF">2021-10-11T08:58:54Z</dcterms:created>
  <dcterms:modified xsi:type="dcterms:W3CDTF">2021-10-11T08:58:54Z</dcterms:modified>
</cp:coreProperties>
</file>