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aum    </w:t>
      </w:r>
      <w:r>
        <w:t xml:space="preserve">   moksha    </w:t>
      </w:r>
      <w:r>
        <w:t xml:space="preserve">   mantra    </w:t>
      </w:r>
      <w:r>
        <w:t xml:space="preserve">   karma    </w:t>
      </w:r>
      <w:r>
        <w:t xml:space="preserve">   atman    </w:t>
      </w:r>
      <w:r>
        <w:t xml:space="preserve">   shiva    </w:t>
      </w:r>
      <w:r>
        <w:t xml:space="preserve">   smitri    </w:t>
      </w:r>
      <w:r>
        <w:t xml:space="preserve">   temple    </w:t>
      </w:r>
      <w:r>
        <w:t xml:space="preserve">   holi    </w:t>
      </w:r>
      <w:r>
        <w:t xml:space="preserve">   puja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puzzle</dc:title>
  <dcterms:created xsi:type="dcterms:W3CDTF">2021-10-11T08:59:05Z</dcterms:created>
  <dcterms:modified xsi:type="dcterms:W3CDTF">2021-10-11T08:59:05Z</dcterms:modified>
</cp:coreProperties>
</file>