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hinduism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hindu    </w:t>
      </w:r>
      <w:r>
        <w:t xml:space="preserve">   deities    </w:t>
      </w:r>
      <w:r>
        <w:t xml:space="preserve">   brahma    </w:t>
      </w:r>
      <w:r>
        <w:t xml:space="preserve">   shiva    </w:t>
      </w:r>
      <w:r>
        <w:t xml:space="preserve">   vishnu    </w:t>
      </w:r>
      <w:r>
        <w:t xml:space="preserve">   india    </w:t>
      </w:r>
      <w:r>
        <w:t xml:space="preserve">   atham    </w:t>
      </w:r>
      <w:r>
        <w:t xml:space="preserve">   brahman    </w:t>
      </w:r>
      <w:r>
        <w:t xml:space="preserve">   veda    </w:t>
      </w:r>
      <w:r>
        <w:t xml:space="preserve">   polytheistic    </w:t>
      </w:r>
      <w:r>
        <w:t xml:space="preserve">   patricial    </w:t>
      </w:r>
      <w:r>
        <w:t xml:space="preserve">   matricial    </w:t>
      </w:r>
      <w:r>
        <w:t xml:space="preserve">   gupta empire    </w:t>
      </w:r>
      <w:r>
        <w:t xml:space="preserve">   caste    </w:t>
      </w:r>
      <w:r>
        <w:t xml:space="preserve">   mauryan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</dc:title>
  <dcterms:created xsi:type="dcterms:W3CDTF">2021-10-11T09:01:19Z</dcterms:created>
  <dcterms:modified xsi:type="dcterms:W3CDTF">2021-10-11T09:01:19Z</dcterms:modified>
</cp:coreProperties>
</file>