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moksha    </w:t>
      </w:r>
      <w:r>
        <w:t xml:space="preserve">   karma    </w:t>
      </w:r>
      <w:r>
        <w:t xml:space="preserve">   dharma    </w:t>
      </w:r>
      <w:r>
        <w:t xml:space="preserve">   vedas    </w:t>
      </w:r>
      <w:r>
        <w:t xml:space="preserve">   untouchables    </w:t>
      </w:r>
      <w:r>
        <w:t xml:space="preserve">   ganesh    </w:t>
      </w:r>
      <w:r>
        <w:t xml:space="preserve">   vishnu    </w:t>
      </w:r>
      <w:r>
        <w:t xml:space="preserve">   shiva    </w:t>
      </w:r>
      <w:r>
        <w:t xml:space="preserve">   arjun    </w:t>
      </w:r>
      <w:r>
        <w:t xml:space="preserve">   krishna    </w:t>
      </w:r>
      <w:r>
        <w:t xml:space="preserve">   brahman    </w:t>
      </w:r>
      <w:r>
        <w:t xml:space="preserve">   atman    </w:t>
      </w:r>
      <w:r>
        <w:t xml:space="preserve">   Brahma    </w:t>
      </w:r>
      <w:r>
        <w:t xml:space="preserve">   Bhagavad-Gita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</dc:title>
  <dcterms:created xsi:type="dcterms:W3CDTF">2021-10-11T08:59:47Z</dcterms:created>
  <dcterms:modified xsi:type="dcterms:W3CDTF">2021-10-11T08:59:47Z</dcterms:modified>
</cp:coreProperties>
</file>