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hindusim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shiva    </w:t>
      </w:r>
      <w:r>
        <w:t xml:space="preserve">   divali    </w:t>
      </w:r>
      <w:r>
        <w:t xml:space="preserve">   yoga    </w:t>
      </w:r>
      <w:r>
        <w:t xml:space="preserve">   ahimsa    </w:t>
      </w:r>
      <w:r>
        <w:t xml:space="preserve">   samsara    </w:t>
      </w:r>
      <w:r>
        <w:t xml:space="preserve">   ghat    </w:t>
      </w:r>
      <w:r>
        <w:t xml:space="preserve">   havan    </w:t>
      </w:r>
      <w:r>
        <w:t xml:space="preserve">   bhajan    </w:t>
      </w:r>
      <w:r>
        <w:t xml:space="preserve">   murti    </w:t>
      </w:r>
      <w:r>
        <w:t xml:space="preserve">   puja    </w:t>
      </w:r>
      <w:r>
        <w:t xml:space="preserve">   atman    </w:t>
      </w:r>
      <w:r>
        <w:t xml:space="preserve">   moksha    </w:t>
      </w:r>
      <w:r>
        <w:t xml:space="preserve">   karma    </w:t>
      </w:r>
      <w:r>
        <w:t xml:space="preserve">   vedas    </w:t>
      </w:r>
      <w:r>
        <w:t xml:space="preserve">   trimurti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hindusim</dc:title>
  <dcterms:created xsi:type="dcterms:W3CDTF">2021-10-11T09:00:07Z</dcterms:created>
  <dcterms:modified xsi:type="dcterms:W3CDTF">2021-10-11T09:00:07Z</dcterms:modified>
</cp:coreProperties>
</file>