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artists</w:t>
      </w:r>
    </w:p>
    <w:p>
      <w:pPr>
        <w:pStyle w:val="Questions"/>
      </w:pPr>
      <w:r>
        <w:t xml:space="preserve">1. ARDIF KALOH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NIAROFCS DE OYAG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BPOAL IAPSOSC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ADRLAVSO IDLA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TNOAIN ATSEPI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LE COERG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RFCIONCAS BANUZARR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JAON OIMR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UAJN ISGR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EJOS NLMEEETC OCZROO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EIOGD RVIEAR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RAOLMÉOTB ETNSAEB OULRIML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ALITASR OD ARMAAL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LYIAG AKLRC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artists</dc:title>
  <dcterms:created xsi:type="dcterms:W3CDTF">2021-10-11T09:01:25Z</dcterms:created>
  <dcterms:modified xsi:type="dcterms:W3CDTF">2021-10-11T09:01:25Z</dcterms:modified>
</cp:coreProperties>
</file>