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histology scramble</w:t>
      </w:r>
    </w:p>
    <w:p>
      <w:pPr>
        <w:pStyle w:val="Questions"/>
      </w:pPr>
      <w:r>
        <w:t xml:space="preserve">1. LIYSTGHOO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TSESTSACE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OMMTECROI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SSDLIE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LWFO EYOCTTYRM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GRSSO 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HSNIRTMTSORIHMMCUEIYO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RAFIANFP COKSLB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YTPICOSN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PPA ASSMRE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FEIN ELNDEE AESPIATR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INGBIARRCNST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 scramble</dc:title>
  <dcterms:created xsi:type="dcterms:W3CDTF">2021-10-11T09:01:20Z</dcterms:created>
  <dcterms:modified xsi:type="dcterms:W3CDTF">2021-10-11T09:01:20Z</dcterms:modified>
</cp:coreProperties>
</file>