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gathering info from a source,analyzing it and then writing an account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stories/myths passed down through generations without being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oversimplifies image of a group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beliefs regarding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sided opinion or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recorded events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a logical guess based on the info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accounts written by someone who didn't witness an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simple object made by someone in the past or an object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accepting something is true making sure it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hand accounts written at or near the time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being written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believable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position from which something or someone is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able to be trusted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historian crossword</dc:title>
  <dcterms:created xsi:type="dcterms:W3CDTF">2021-10-11T09:00:26Z</dcterms:created>
  <dcterms:modified xsi:type="dcterms:W3CDTF">2021-10-11T09:00:26Z</dcterms:modified>
</cp:coreProperties>
</file>