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war    </w:t>
      </w:r>
      <w:r>
        <w:t xml:space="preserve">   money    </w:t>
      </w:r>
      <w:r>
        <w:t xml:space="preserve">   territory    </w:t>
      </w:r>
      <w:r>
        <w:t xml:space="preserve">   Guadalupe - Hidalgo    </w:t>
      </w:r>
      <w:r>
        <w:t xml:space="preserve">   Cherokee Nation V.S Georgia    </w:t>
      </w:r>
      <w:r>
        <w:t xml:space="preserve">   The trail of tears    </w:t>
      </w:r>
      <w:r>
        <w:t xml:space="preserve">   India removal    </w:t>
      </w:r>
      <w:r>
        <w:t xml:space="preserve">   manifest Destiny    </w:t>
      </w:r>
      <w:r>
        <w:t xml:space="preserve">   let America be Original    </w:t>
      </w:r>
      <w:r>
        <w:t xml:space="preserve">   Mexican Cession    </w:t>
      </w:r>
      <w:r>
        <w:t xml:space="preserve">   louisiana Purchase    </w:t>
      </w:r>
      <w:r>
        <w:t xml:space="preserve">   1803    </w:t>
      </w:r>
      <w:r>
        <w:t xml:space="preserve">   Thomas Jefferson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</dc:title>
  <dcterms:created xsi:type="dcterms:W3CDTF">2021-10-12T20:46:37Z</dcterms:created>
  <dcterms:modified xsi:type="dcterms:W3CDTF">2021-10-12T20:46:37Z</dcterms:modified>
</cp:coreProperties>
</file>