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coldwar    </w:t>
      </w:r>
      <w:r>
        <w:t xml:space="preserve">   truman    </w:t>
      </w:r>
      <w:r>
        <w:t xml:space="preserve">   nato    </w:t>
      </w:r>
      <w:r>
        <w:t xml:space="preserve">   berlin airlift    </w:t>
      </w:r>
      <w:r>
        <w:t xml:space="preserve">   brain drain    </w:t>
      </w:r>
      <w:r>
        <w:t xml:space="preserve">   marshall plan    </w:t>
      </w:r>
      <w:r>
        <w:t xml:space="preserve">   iron curtain    </w:t>
      </w:r>
      <w:r>
        <w:t xml:space="preserve">   soviet bloc    </w:t>
      </w:r>
      <w:r>
        <w:t xml:space="preserve">   united nations    </w:t>
      </w:r>
      <w:r>
        <w:t xml:space="preserve">   neremburg trials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2021-10-12T20:46:58Z</dcterms:created>
  <dcterms:modified xsi:type="dcterms:W3CDTF">2021-10-12T20:46:58Z</dcterms:modified>
</cp:coreProperties>
</file>