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headed WCTU from 1879-1898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 hr. workday for women in factories/laundries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"how the other half 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expose the filth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140 men and women with doors locked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exposed 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wanted to improve life of urban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helped limit women's work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forced landlords to install lights in public hallways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"the shame of cities"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addressed social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national women suffrage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 on making, selling and distributing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smashed saloons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 citizens to remove officials from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2021-10-11T09:01:27Z</dcterms:created>
  <dcterms:modified xsi:type="dcterms:W3CDTF">2021-10-11T09:01:27Z</dcterms:modified>
</cp:coreProperties>
</file>