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syria    </w:t>
      </w:r>
      <w:r>
        <w:t xml:space="preserve">   MIDDLE EAST    </w:t>
      </w:r>
      <w:r>
        <w:t xml:space="preserve">   PLANES    </w:t>
      </w:r>
      <w:r>
        <w:t xml:space="preserve">   TWINTOWERS    </w:t>
      </w:r>
      <w:r>
        <w:t xml:space="preserve">   aMERICA    </w:t>
      </w:r>
      <w:r>
        <w:t xml:space="preserve">   nineeleven    </w:t>
      </w:r>
      <w:r>
        <w:t xml:space="preserve">   terrorists    </w:t>
      </w:r>
      <w:r>
        <w:t xml:space="preserve">   Keisar    </w:t>
      </w:r>
      <w:r>
        <w:t xml:space="preserve">   BELGIUM    </w:t>
      </w:r>
      <w:r>
        <w:t xml:space="preserve">   death    </w:t>
      </w:r>
      <w:r>
        <w:t xml:space="preserve">   Catholic    </w:t>
      </w:r>
      <w:r>
        <w:t xml:space="preserve">   Protestant    </w:t>
      </w:r>
      <w:r>
        <w:t xml:space="preserve">   Dublin    </w:t>
      </w:r>
      <w:r>
        <w:t xml:space="preserve">   Belfast    </w:t>
      </w:r>
      <w:r>
        <w:t xml:space="preserve">   uvf    </w:t>
      </w:r>
      <w:r>
        <w:t xml:space="preserve">   ira    </w:t>
      </w:r>
      <w:r>
        <w:t xml:space="preserve">   troubles    </w:t>
      </w:r>
      <w:r>
        <w:t xml:space="preserve">   gun    </w:t>
      </w:r>
      <w:r>
        <w:t xml:space="preserve">   bombs    </w:t>
      </w:r>
      <w:r>
        <w:t xml:space="preserve">   world war    </w:t>
      </w:r>
      <w:r>
        <w:t xml:space="preserve">   army    </w:t>
      </w:r>
      <w:r>
        <w:t xml:space="preserve">   France    </w:t>
      </w:r>
      <w:r>
        <w:t xml:space="preserve">   britain    </w:t>
      </w:r>
      <w:r>
        <w:t xml:space="preserve">   Germany    </w:t>
      </w:r>
      <w:r>
        <w:t xml:space="preserve">   Nazi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2021-10-11T09:02:29Z</dcterms:created>
  <dcterms:modified xsi:type="dcterms:W3CDTF">2021-10-11T09:02:29Z</dcterms:modified>
</cp:coreProperties>
</file>