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arches    </w:t>
      </w:r>
      <w:r>
        <w:t xml:space="preserve">   bailey    </w:t>
      </w:r>
      <w:r>
        <w:t xml:space="preserve">   black death    </w:t>
      </w:r>
      <w:r>
        <w:t xml:space="preserve">   castle    </w:t>
      </w:r>
      <w:r>
        <w:t xml:space="preserve">   king    </w:t>
      </w:r>
      <w:r>
        <w:t xml:space="preserve">   knight    </w:t>
      </w:r>
      <w:r>
        <w:t xml:space="preserve">   middle ages    </w:t>
      </w:r>
      <w:r>
        <w:t xml:space="preserve">   moat    </w:t>
      </w:r>
      <w:r>
        <w:t xml:space="preserve">   motte    </w:t>
      </w:r>
      <w:r>
        <w:t xml:space="preserve">   tudor    </w:t>
      </w:r>
      <w:r>
        <w:t xml:space="preserve">   vikings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2021-10-11T09:02:36Z</dcterms:created>
  <dcterms:modified xsi:type="dcterms:W3CDTF">2021-10-11T09:02:36Z</dcterms:modified>
</cp:coreProperties>
</file>