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structured system of forms and regulations to prevent corruption;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very young Massachusetts females that organized against the working conditions in their factory.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Evidence based on past writings of others. A historical account from someone who was not actually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History is not just what happened yesterday or 20 years ago, it is also our family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History is a Window to the past and a _____________________ to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initials of a Civil Rights leader that moved the nation to protest against racism.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History Is a nations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stop work in order to make an employer meet workers needs or demands for their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time period of widespread activism  in 1890's-1920's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constant struggle for the decent treatment of people all over the world is known as the Fight for: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entry or writing based on evidence that proves your argument or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Newspaper boys in the early 20th century that organized to protest a hike in price against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Evidence provided by a 1st person or eyewitness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era in history dominated by the creation of industry from factories with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initials of a government agency known for bureaucracy in order to get a drivers license.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kids work; it happened in early America and still continues in parts of the world today like Pakistan, a lot of Asian and African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organization that fights for the rights and working conditions of laborers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industrial building where things are made or manufactured by workers and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paid for work or services provided by a worker.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Proof of an event or crime that occurred.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Is</dc:title>
  <dcterms:created xsi:type="dcterms:W3CDTF">2021-10-11T09:02:44Z</dcterms:created>
  <dcterms:modified xsi:type="dcterms:W3CDTF">2021-10-11T09:02:44Z</dcterms:modified>
</cp:coreProperties>
</file>