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provides financial supports for the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Calvinist belief that God long ago determined who would gain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Assembly or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mathematics in which calculations are made using special symbolic notations.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subjects such as grammar, rhetoric, poetry, and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 section of a city where members of a minority are forced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everyday language of ordinary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 form in which an artist etches a design on a metal plate with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subgroup of a major religious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Roman Catholic Church, pardon for sins committed during a persons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run by religious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intellectual movement at the heart of the Renaissance that focused on education, and the classics.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artistic technique used to give paintings and drawings a 3 dimensional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Idealistic or visionary, usually used to describe a perfect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chapter 10</dc:title>
  <dcterms:created xsi:type="dcterms:W3CDTF">2021-10-11T09:03:08Z</dcterms:created>
  <dcterms:modified xsi:type="dcterms:W3CDTF">2021-10-11T09:03:08Z</dcterms:modified>
</cp:coreProperties>
</file>