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classactivity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1.controlled by the VOC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Language Policy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2.A jury system was introduced to make decisions in court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Khoikhoi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3. English became the language of instruction at school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Mercantilism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 Used the khoikhoi as herdsmen, servants and slaves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British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 Had cut off ties with countries of origin  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 Part of khoikhoi people made up of*( hottentots) and San (Bushmen)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Slaves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7. Were owned  by Dutch farmers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French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8.  Tight control of labour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Labour policy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9. In 1795 they attacked the Netherlands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European colonists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10. In 1806 their fleet landed at cape and their troops occupied Cape town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Administration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classactivity</dc:title>
  <dcterms:created xsi:type="dcterms:W3CDTF">2021-10-11T09:03:13Z</dcterms:created>
  <dcterms:modified xsi:type="dcterms:W3CDTF">2021-10-11T09:03:13Z</dcterms:modified>
</cp:coreProperties>
</file>