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would fire arrows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king/queen  lived/lives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William the conqueror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don't let supply's in or out of a castle to capture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create a barrier with shields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circular or square centre of castle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castle made out of mud and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1072 .............. the outlaw fill in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way of saying a fight in Fulford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harold that came from wessex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use to knock down the draw bridge on a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 word</dc:title>
  <dcterms:created xsi:type="dcterms:W3CDTF">2021-10-11T09:03:24Z</dcterms:created>
  <dcterms:modified xsi:type="dcterms:W3CDTF">2021-10-11T09:03:24Z</dcterms:modified>
</cp:coreProperties>
</file>