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amendement    </w:t>
      </w:r>
      <w:r>
        <w:t xml:space="preserve">   anti federalist    </w:t>
      </w:r>
      <w:r>
        <w:t xml:space="preserve">   appomattox courthouse    </w:t>
      </w:r>
      <w:r>
        <w:t xml:space="preserve">   civil war    </w:t>
      </w:r>
      <w:r>
        <w:t xml:space="preserve">   constitution    </w:t>
      </w:r>
      <w:r>
        <w:t xml:space="preserve">   cotton gin    </w:t>
      </w:r>
      <w:r>
        <w:t xml:space="preserve">   democrate    </w:t>
      </w:r>
      <w:r>
        <w:t xml:space="preserve">   emancipation proclamation    </w:t>
      </w:r>
      <w:r>
        <w:t xml:space="preserve">   federalist    </w:t>
      </w:r>
      <w:r>
        <w:t xml:space="preserve">   freedmen    </w:t>
      </w:r>
      <w:r>
        <w:t xml:space="preserve">   immagrant    </w:t>
      </w:r>
      <w:r>
        <w:t xml:space="preserve">   ku klux klan    </w:t>
      </w:r>
      <w:r>
        <w:t xml:space="preserve">   literacy test    </w:t>
      </w:r>
      <w:r>
        <w:t xml:space="preserve">   louisiana purchase    </w:t>
      </w:r>
      <w:r>
        <w:t xml:space="preserve">   republican    </w:t>
      </w:r>
      <w:r>
        <w:t xml:space="preserve">   scaalawags    </w:t>
      </w:r>
      <w:r>
        <w:t xml:space="preserve">   segregation    </w:t>
      </w:r>
      <w:r>
        <w:t xml:space="preserve">   slave    </w:t>
      </w:r>
      <w:r>
        <w:t xml:space="preserve">   taxation    </w:t>
      </w:r>
      <w:r>
        <w:t xml:space="preserve">   trail of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2021-10-11T09:03:17Z</dcterms:created>
  <dcterms:modified xsi:type="dcterms:W3CDTF">2021-10-11T09:03:17Z</dcterms:modified>
</cp:coreProperties>
</file>