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are native to the region or country, a capital letter is used to refer to Australian Aboriginal or torres strait islander peoples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time when large parts of the planet were covered in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Researchers who study cultures, especially ancient civilisations by excavating and describing their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era is characterised by the adaption of hunting, collecting and fishing and taming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species of modern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of primates who date back about million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era of hunting and gathering and the use of stone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to describe the period of humans past when stone was the primary material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era of making by the development of farming and domestication of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past through excavating and interpreting the remains found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</dc:title>
  <dcterms:created xsi:type="dcterms:W3CDTF">2021-10-11T09:02:00Z</dcterms:created>
  <dcterms:modified xsi:type="dcterms:W3CDTF">2021-10-11T09:02:00Z</dcterms:modified>
</cp:coreProperties>
</file>