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estimated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permit approve or 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seize or hold with by force or without legal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 or urge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king or ruler with absolute unlimited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to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something is deposited or stored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accepted rule of action or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evident in itself without proof or demonstration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 outspoken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 that justifies or defends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imposing or collecting is deposited or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caution with regard to practical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imposing or collecting of taxes by authority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of weariness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lasting not enduring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an end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agree</w:t>
            </w:r>
          </w:p>
        </w:tc>
      </w:tr>
    </w:tbl>
    <w:p>
      <w:pPr>
        <w:pStyle w:val="WordBankMedium"/>
      </w:pPr>
      <w:r>
        <w:t xml:space="preserve">   justification     </w:t>
      </w:r>
      <w:r>
        <w:t xml:space="preserve">   impel    </w:t>
      </w:r>
      <w:r>
        <w:t xml:space="preserve">   prudence     </w:t>
      </w:r>
      <w:r>
        <w:t xml:space="preserve">   self evident     </w:t>
      </w:r>
      <w:r>
        <w:t xml:space="preserve">   unalienable     </w:t>
      </w:r>
      <w:r>
        <w:t xml:space="preserve">   consent     </w:t>
      </w:r>
      <w:r>
        <w:t xml:space="preserve">   abolish    </w:t>
      </w:r>
      <w:r>
        <w:t xml:space="preserve">   principle     </w:t>
      </w:r>
      <w:r>
        <w:t xml:space="preserve">   transient     </w:t>
      </w:r>
      <w:r>
        <w:t xml:space="preserve">   usurp     </w:t>
      </w:r>
      <w:r>
        <w:t xml:space="preserve">   evince     </w:t>
      </w:r>
      <w:r>
        <w:t xml:space="preserve">   tyranny     </w:t>
      </w:r>
      <w:r>
        <w:t xml:space="preserve">   candid     </w:t>
      </w:r>
      <w:r>
        <w:t xml:space="preserve">   assent     </w:t>
      </w:r>
      <w:r>
        <w:t xml:space="preserve">   inestimable     </w:t>
      </w:r>
      <w:r>
        <w:t xml:space="preserve">   formidable     </w:t>
      </w:r>
      <w:r>
        <w:t xml:space="preserve">   depository    </w:t>
      </w:r>
      <w:r>
        <w:t xml:space="preserve">   fatigue     </w:t>
      </w:r>
      <w:r>
        <w:t xml:space="preserve">   depository     </w:t>
      </w:r>
      <w:r>
        <w:t xml:space="preserve">   levy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2021-10-11T09:03:19Z</dcterms:created>
  <dcterms:modified xsi:type="dcterms:W3CDTF">2021-10-11T09:03:19Z</dcterms:modified>
</cp:coreProperties>
</file>