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social class made up of skilled workers, professionals, business people, and wealthy farmers.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transport did people use in 1825?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large-scale introduction of manufacturing, advanced technical enterprises, and other productive economic activity into an area, society, country,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work stoppage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growth of cities and the migration of people into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system of manufacturing large numbers of identical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main job in the 1750's?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totality of the changes in economic and social organization that began about 1760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political and economic system in which society, usually in the form of a government, owns the means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manages, organizes and takes on risk of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building or group of buildings with facilities for the manufacture of goods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</dc:title>
  <dcterms:created xsi:type="dcterms:W3CDTF">2021-10-11T09:03:23Z</dcterms:created>
  <dcterms:modified xsi:type="dcterms:W3CDTF">2021-10-11T09:03:23Z</dcterms:modified>
</cp:coreProperties>
</file>