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black death    </w:t>
      </w:r>
      <w:r>
        <w:t xml:space="preserve">   castles    </w:t>
      </w:r>
      <w:r>
        <w:t xml:space="preserve">   catholic    </w:t>
      </w:r>
      <w:r>
        <w:t xml:space="preserve">   church    </w:t>
      </w:r>
      <w:r>
        <w:t xml:space="preserve">   crime    </w:t>
      </w:r>
      <w:r>
        <w:t xml:space="preserve">   crusades    </w:t>
      </w:r>
      <w:r>
        <w:t xml:space="preserve">   feudal system    </w:t>
      </w:r>
      <w:r>
        <w:t xml:space="preserve">   flee    </w:t>
      </w:r>
      <w:r>
        <w:t xml:space="preserve">   history    </w:t>
      </w:r>
      <w:r>
        <w:t xml:space="preserve">   influence    </w:t>
      </w:r>
      <w:r>
        <w:t xml:space="preserve">   killed    </w:t>
      </w:r>
      <w:r>
        <w:t xml:space="preserve">   kings    </w:t>
      </w:r>
      <w:r>
        <w:t xml:space="preserve">   knights    </w:t>
      </w:r>
      <w:r>
        <w:t xml:space="preserve">   medieval    </w:t>
      </w:r>
      <w:r>
        <w:t xml:space="preserve">   peasants    </w:t>
      </w:r>
      <w:r>
        <w:t xml:space="preserve">   plague    </w:t>
      </w:r>
      <w:r>
        <w:t xml:space="preserve">   political    </w:t>
      </w:r>
      <w:r>
        <w:t xml:space="preserve">   punishment    </w:t>
      </w:r>
      <w:r>
        <w:t xml:space="preserve">   religion    </w:t>
      </w:r>
      <w:r>
        <w:t xml:space="preserve">   Vikings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2021-10-12T20:46:01Z</dcterms:created>
  <dcterms:modified xsi:type="dcterms:W3CDTF">2021-10-12T20:46:01Z</dcterms:modified>
</cp:coreProperties>
</file>