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list of un-hirable people who are disproved or punished for participating labor unions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inventor of the first practical incandescent electric lighting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created the first practical telephone and AT&amp;T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company who controls exclusive possession or control of a certain product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labor union created by Terence Powderly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leadership where in which the government are "hands-off"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organizes and operates a business and is willing to risk it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employment of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giving large donations to charity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protest against a service or business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</dc:title>
  <dcterms:created xsi:type="dcterms:W3CDTF">2021-10-11T09:01:40Z</dcterms:created>
  <dcterms:modified xsi:type="dcterms:W3CDTF">2021-10-11T09:01:40Z</dcterms:modified>
</cp:coreProperties>
</file>