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last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fablesfarm    </w:t>
      </w:r>
      <w:r>
        <w:t xml:space="preserve">   eros    </w:t>
      </w:r>
      <w:r>
        <w:t xml:space="preserve">   economy    </w:t>
      </w:r>
      <w:r>
        <w:t xml:space="preserve">   draco    </w:t>
      </w:r>
      <w:r>
        <w:t xml:space="preserve">   disciples    </w:t>
      </w:r>
      <w:r>
        <w:t xml:space="preserve">   dictator    </w:t>
      </w:r>
      <w:r>
        <w:t xml:space="preserve">   dharma    </w:t>
      </w:r>
      <w:r>
        <w:t xml:space="preserve">   demeter    </w:t>
      </w:r>
      <w:r>
        <w:t xml:space="preserve">   daoism    </w:t>
      </w:r>
      <w:r>
        <w:t xml:space="preserve">   cyrus    </w:t>
      </w:r>
      <w:r>
        <w:t xml:space="preserve">   conquest    </w:t>
      </w:r>
      <w:r>
        <w:t xml:space="preserve">   confucianism    </w:t>
      </w:r>
      <w:r>
        <w:t xml:space="preserve">   cesarchavez    </w:t>
      </w:r>
      <w:r>
        <w:t xml:space="preserve">   censorship    </w:t>
      </w:r>
      <w:r>
        <w:t xml:space="preserve">   cavalry    </w:t>
      </w:r>
      <w:r>
        <w:t xml:space="preserve">   caste    </w:t>
      </w:r>
      <w:r>
        <w:t xml:space="preserve">   china    </w:t>
      </w:r>
      <w:r>
        <w:t xml:space="preserve">   canaan    </w:t>
      </w:r>
      <w:r>
        <w:t xml:space="preserve">   caesar    </w:t>
      </w:r>
      <w:r>
        <w:t xml:space="preserve">   byzantine    </w:t>
      </w:r>
      <w:r>
        <w:t xml:space="preserve">   buddha    </w:t>
      </w:r>
      <w:r>
        <w:t xml:space="preserve">   bronze    </w:t>
      </w:r>
      <w:r>
        <w:t xml:space="preserve">   book of the dead    </w:t>
      </w:r>
      <w:r>
        <w:t xml:space="preserve">   nile    </w:t>
      </w:r>
      <w:r>
        <w:t xml:space="preserve">   barak    </w:t>
      </w:r>
      <w:r>
        <w:t xml:space="preserve">   ban zhao    </w:t>
      </w:r>
      <w:r>
        <w:t xml:space="preserve">   babylon    </w:t>
      </w:r>
      <w:r>
        <w:t xml:space="preserve">   artifacts    </w:t>
      </w:r>
      <w:r>
        <w:t xml:space="preserve">   aristotle    </w:t>
      </w:r>
      <w:r>
        <w:t xml:space="preserve">   arostpcrats    </w:t>
      </w:r>
      <w:r>
        <w:t xml:space="preserve">   archaeologistarchimides    </w:t>
      </w:r>
      <w:r>
        <w:t xml:space="preserve">   apostles    </w:t>
      </w:r>
      <w:r>
        <w:t xml:space="preserve">   apollo    </w:t>
      </w:r>
      <w:r>
        <w:t xml:space="preserve">   ancestor    </w:t>
      </w:r>
      <w:r>
        <w:t xml:space="preserve">   alexander    </w:t>
      </w:r>
      <w:r>
        <w:t xml:space="preserve">   agriculture    </w:t>
      </w:r>
      <w:r>
        <w:t xml:space="preserve">   afterlife    </w:t>
      </w:r>
      <w:r>
        <w:t xml:space="preserve">   Africa    </w:t>
      </w:r>
      <w:r>
        <w:t xml:space="preserve">   acropolis    </w:t>
      </w:r>
      <w:r>
        <w:t xml:space="preserve">   aegean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last days</dc:title>
  <dcterms:created xsi:type="dcterms:W3CDTF">2021-10-11T09:03:36Z</dcterms:created>
  <dcterms:modified xsi:type="dcterms:W3CDTF">2021-10-11T09:03:36Z</dcterms:modified>
</cp:coreProperties>
</file>