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hunter and dunbar commissioned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did hunter and dunbar explore?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lewis and 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cherokee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Arkansas become a territory?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in 1803?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to arkansas is 1818?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has Arkansas been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people who live on land but do not legally own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explorer was henery schoolcraft?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menu</dc:title>
  <dcterms:created xsi:type="dcterms:W3CDTF">2021-10-11T09:02:56Z</dcterms:created>
  <dcterms:modified xsi:type="dcterms:W3CDTF">2021-10-11T09:02:56Z</dcterms:modified>
</cp:coreProperties>
</file>