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Pc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purchased the Cannon for Port Clinton?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1824, the ___________ was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product west of the Alleghenies did the English and French both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fish by asphyxiation?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an attorney if several cases in Ottawa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cannon British or American?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the first sheriff of Ottawa 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Erie is an Indian word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organized in 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gave the name Iroquois to the five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sits on the lighthouse property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owned the cannon for a number of years on PIB?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the cannon for a number of years on PIB?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first 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honored with the title "Ohio First Statesman"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was not until the 1950s that ___________ became an important food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Fort Sandusky was one of the forts surrendered by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12th largest lake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could become 8ft and weigh 300 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Orthodox Jews seemed to prefer ____ for their gefilite.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Pc</dc:title>
  <dcterms:created xsi:type="dcterms:W3CDTF">2021-10-11T09:03:12Z</dcterms:created>
  <dcterms:modified xsi:type="dcterms:W3CDTF">2021-10-11T09:03:12Z</dcterms:modified>
</cp:coreProperties>
</file>