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cell 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competitor    </w:t>
      </w:r>
      <w:r>
        <w:t xml:space="preserve">   bell labs    </w:t>
      </w:r>
      <w:r>
        <w:t xml:space="preserve">   public    </w:t>
      </w:r>
      <w:r>
        <w:t xml:space="preserve">   engineer    </w:t>
      </w:r>
      <w:r>
        <w:t xml:space="preserve">   history    </w:t>
      </w:r>
      <w:r>
        <w:t xml:space="preserve">   cars    </w:t>
      </w:r>
      <w:r>
        <w:t xml:space="preserve">   star trek    </w:t>
      </w:r>
      <w:r>
        <w:t xml:space="preserve">   phone    </w:t>
      </w:r>
      <w:r>
        <w:t xml:space="preserve">   martin    </w:t>
      </w:r>
      <w:r>
        <w:t xml:space="preserve">   brick    </w:t>
      </w:r>
      <w:r>
        <w:t xml:space="preserve">   motorola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cell phones</dc:title>
  <dcterms:created xsi:type="dcterms:W3CDTF">2021-10-11T09:03:27Z</dcterms:created>
  <dcterms:modified xsi:type="dcterms:W3CDTF">2021-10-11T09:03:27Z</dcterms:modified>
</cp:coreProperties>
</file>