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stepping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artform    </w:t>
      </w:r>
      <w:r>
        <w:t xml:space="preserve">   college    </w:t>
      </w:r>
      <w:r>
        <w:t xml:space="preserve">   common    </w:t>
      </w:r>
      <w:r>
        <w:t xml:space="preserve">   correlate    </w:t>
      </w:r>
      <w:r>
        <w:t xml:space="preserve">   create    </w:t>
      </w:r>
      <w:r>
        <w:t xml:space="preserve">   culture    </w:t>
      </w:r>
      <w:r>
        <w:t xml:space="preserve">   dance     </w:t>
      </w:r>
      <w:r>
        <w:t xml:space="preserve">   different    </w:t>
      </w:r>
      <w:r>
        <w:t xml:space="preserve">   enjoyment    </w:t>
      </w:r>
      <w:r>
        <w:t xml:space="preserve">   expression    </w:t>
      </w:r>
      <w:r>
        <w:t xml:space="preserve">   friends    </w:t>
      </w:r>
      <w:r>
        <w:t xml:space="preserve">   fun    </w:t>
      </w:r>
      <w:r>
        <w:t xml:space="preserve">   gumboot     </w:t>
      </w:r>
      <w:r>
        <w:t xml:space="preserve">   health    </w:t>
      </w:r>
      <w:r>
        <w:t xml:space="preserve">   heritage    </w:t>
      </w:r>
      <w:r>
        <w:t xml:space="preserve">   informative    </w:t>
      </w:r>
      <w:r>
        <w:t xml:space="preserve">   inspirational    </w:t>
      </w:r>
      <w:r>
        <w:t xml:space="preserve">   nutrition    </w:t>
      </w:r>
      <w:r>
        <w:t xml:space="preserve">   precise    </w:t>
      </w:r>
      <w:r>
        <w:t xml:space="preserve">   South Africa    </w:t>
      </w:r>
      <w:r>
        <w:t xml:space="preserve">   stepping     </w:t>
      </w:r>
      <w:r>
        <w:t xml:space="preserve">   time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stepping</dc:title>
  <dcterms:created xsi:type="dcterms:W3CDTF">2021-10-11T09:02:31Z</dcterms:created>
  <dcterms:modified xsi:type="dcterms:W3CDTF">2021-10-11T09:02:31Z</dcterms:modified>
</cp:coreProperties>
</file>