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history plays it self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raw flesh    </w:t>
      </w:r>
      <w:r>
        <w:t xml:space="preserve">   not human    </w:t>
      </w:r>
      <w:r>
        <w:t xml:space="preserve">   book theft    </w:t>
      </w:r>
      <w:r>
        <w:t xml:space="preserve">   death    </w:t>
      </w:r>
      <w:r>
        <w:t xml:space="preserve">   false hope    </w:t>
      </w:r>
      <w:r>
        <w:t xml:space="preserve">   god    </w:t>
      </w:r>
      <w:r>
        <w:t xml:space="preserve">   human    </w:t>
      </w:r>
      <w:r>
        <w:t xml:space="preserve">   war    </w:t>
      </w:r>
      <w:r>
        <w:t xml:space="preserve">   sacrificial    </w:t>
      </w:r>
      <w:r>
        <w:t xml:space="preserve">   evil    </w:t>
      </w:r>
      <w:r>
        <w:t xml:space="preserve">   Holocaust    </w:t>
      </w:r>
      <w:r>
        <w:t xml:space="preserve">   time    </w:t>
      </w:r>
      <w:r>
        <w:t xml:space="preserve">   diary    </w:t>
      </w:r>
      <w:r>
        <w:t xml:space="preserve">   bread    </w:t>
      </w:r>
      <w:r>
        <w:t xml:space="preserve">   France    </w:t>
      </w:r>
      <w:r>
        <w:t xml:space="preserve">   queen    </w:t>
      </w:r>
      <w:r>
        <w:t xml:space="preserve">   head    </w:t>
      </w:r>
      <w:r>
        <w:t xml:space="preserve">   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plays it self </dc:title>
  <dcterms:created xsi:type="dcterms:W3CDTF">2021-10-11T09:04:36Z</dcterms:created>
  <dcterms:modified xsi:type="dcterms:W3CDTF">2021-10-11T09:04:36Z</dcterms:modified>
</cp:coreProperties>
</file>